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书名：威尔斯科幻小说全集  昏睡百年</w:t>
      </w:r>
    </w:p>
    <w:p>
      <w:r>
        <w:t>作者：（英）赫伯特·乔治·威尔斯著</w:t>
      </w:r>
    </w:p>
    <w:p>
      <w:r>
        <w:t>出版社：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威尔斯科幻小说全集  昏睡百年 评论地址：https://www.jiaokey.com/book/detail/96355920.html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