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书名：被出卖的摇篮曲</w:t>
      </w:r>
    </w:p>
    <w:p>
      <w:r>
        <w:t>作者：（冰岛）拉克斯内斯著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被出卖的摇篮曲 评论地址：https://www.jiaokey.com/book/detail/96355913.html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