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书名：我一直想要告诉你的事</w:t>
      </w:r>
    </w:p>
    <w:p>
      <w:r>
        <w:t>作者：（加拿大）艾丽丝·门罗著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我一直想要告诉你的事 评论地址：https://www.jiaokey.com/book/detail/96355908.html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