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书名：教育学讲授纲要</w:t>
      </w:r>
    </w:p>
    <w:p>
      <w:r>
        <w:t>作者：（德）赫尔巴特著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教育学讲授纲要 评论地址：https://www.jiaokey.com/book/detail/96355897.html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