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岩石堡风景</w:t>
      </w:r>
    </w:p>
    <w:p>
      <w:r>
        <w:rPr>
          <w:rFonts w:ascii="宋体" w:hAnsi="宋体" w:eastAsia="宋体"/>
          <w:sz w:val="24"/>
        </w:rPr>
        <w:t>艾丽丝·门罗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岩石堡风景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艾丽丝·门罗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书名：艾丽丝·门罗作品：岩石堡风景作者：（加拿大）艾丽丝·门罗译者：王芫出版社：译林出版社定价：68《岩石堡风景》难以归类，它是小说和回忆录的结合。在这本书中，门罗回溯了她的家族史，再现了祖先在苏格兰的生活和远涉重洋的经历，一代又一代人的生活鲜活地展现于笔下。书里有考据，有传说，有亲身经历……历史如马蹄声嘚嘚而来，个人的生活也纷纷而至，令人读来百种滋味在心头。</w:t>
      </w:r>
    </w:p>
    <w:p/>
    <w:p>
      <w:r>
        <w:t>本书出售、求购地址：https://www.jiaokey.com/book/detail/96355890.html</w:t>
      </w:r>
    </w:p>
    <w:p>
      <w:r>
        <w:t>更多美洲文学图书推荐：https://www.jiaokey.com</w:t>
      </w:r>
    </w:p>
    <w:p>
      <w:r>
        <w:t>艾丽丝·门罗 其他作品：https://www.jiaokey.com/tag/艾丽丝·门罗.html</w:t>
      </w:r>
    </w:p>
    <w:p>
      <w:r>
        <w:t>关键词搜索：https://www.jiaokey.com/tag/岩石堡风景.html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