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书名：野草在歌唱</w:t>
      </w:r>
    </w:p>
    <w:p>
      <w:r>
        <w:t>作者：（英）多丽丝·莱辛著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野草在歌唱 评论地址：https://www.jiaokey.com/book/detail/96355888.html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