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</w:t>
      </w:r>
    </w:p>
    <w:p>
      <w:r>
        <w:t>作者：（美）马歇尔·卢森堡著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非暴力沟通 评论地址：https://www.jiaokey.com/book/detail/96355879.html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