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古典传统与自由教育</w:t>
      </w:r>
    </w:p>
    <w:p>
      <w:r>
        <w:rPr>
          <w:rFonts w:ascii="宋体" w:hAnsi="宋体" w:eastAsia="宋体"/>
          <w:sz w:val="24"/>
        </w:rPr>
        <w:t>刘小枫,陈少明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古典传统与自由教育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刘小枫,陈少明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本书分“古典传统与自由教育”、“古典作品研究”、“思想史发微”、“古文今刊”、“书评”五部分专题，共收录了十余篇论文。即《什么是自由教育》、《施特劳斯在芝加哥大学》等。</w:t>
      </w:r>
    </w:p>
    <w:p/>
    <w:p>
      <w:r>
        <w:t>本书出售、求购地址：https://www.jiaokey.com/book/detail/96355874.html</w:t>
      </w:r>
    </w:p>
    <w:p>
      <w:r>
        <w:t>更多教育哲学图书推荐：https://www.jiaokey.com</w:t>
      </w:r>
    </w:p>
    <w:p>
      <w:r>
        <w:t>刘小枫,陈少明 其他作品：https://www.jiaokey.com/tag/刘小枫,陈少明.html</w:t>
      </w:r>
    </w:p>
    <w:p>
      <w:r>
        <w:t>关键词搜索：https://www.jiaokey.com/tag/古典传统与自由教育.html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