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学典明理·奋斗者  正青春  小学高年级版</w:t>
      </w:r>
    </w:p>
    <w:p>
      <w:r>
        <w:rPr>
          <w:rFonts w:ascii="宋体" w:hAnsi="宋体" w:eastAsia="宋体"/>
          <w:sz w:val="24"/>
        </w:rPr>
        <w:t>鲁鹏程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学典明理·奋斗者  正青春  小学高年级版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鲁鹏程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9787556131327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爱国主义教育-小学-教学参考资料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</w:t>
            </w:r>
          </w:p>
        </w:tc>
      </w:tr>
    </w:tbl>
    <w:p/>
    <w:p>
      <w:r>
        <w:t>本书出售、求购地址：https://www.jiaokey.com/book/detail/96355797.html</w:t>
      </w:r>
    </w:p>
    <w:p>
      <w:r>
        <w:t>更多思想政治教育图书推荐：https://www.jiaokey.com</w:t>
      </w:r>
    </w:p>
    <w:p>
      <w:r>
        <w:t>鲁鹏程 其他作品：https://www.jiaokey.com/tag/鲁鹏程.html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关键词搜索：https://www.jiaokey.com/tag/爱国主义教育-小学-教学参考资料.html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