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书名：语言知识  本质、来源及使用</w:t>
      </w:r>
    </w:p>
    <w:p>
      <w:r>
        <w:t>作者：（美）诺姆·乔姆斯基著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语言知识  本质、来源及使用 评论地址：https://www.jiaokey.com/book/detail/96355592.html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