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果戈理文集  6  文论  书信</w:t>
      </w:r>
    </w:p>
    <w:p>
      <w:r>
        <w:rPr>
          <w:rFonts w:ascii="宋体" w:hAnsi="宋体" w:eastAsia="宋体"/>
          <w:sz w:val="24"/>
        </w:rPr>
        <w:t>果戈理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果戈理文集  6  文论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果戈理的作品体裁多样，长篇、中篇、短篇、戏剧、评论等均有涉猎，因而依据体裁的选编原则分卷：第一卷：中短篇小说《狄康卡近乡夜话》、《密尔格拉得》、《彼得堡故事》等。第二卷：戏剧《钦差大臣》、《婚礼》等；第三卷长篇小说《死魂灵》第四卷：书信集《与友人书简》等；第五卷：文论。</w:t>
      </w:r>
    </w:p>
    <w:p/>
    <w:p>
      <w:r>
        <w:t>本书出售、求购地址：https://www.jiaokey.com/book/detail/96355584.html</w:t>
      </w:r>
    </w:p>
    <w:p>
      <w:r>
        <w:t>更多欧洲文学图书推荐：https://www.jiaokey.com</w:t>
      </w:r>
    </w:p>
    <w:p>
      <w:r>
        <w:t>果戈理 其他作品：https://www.jiaokey.com/tag/果戈理.html</w:t>
      </w:r>
    </w:p>
    <w:p>
      <w:r>
        <w:t>关键词搜索：https://www.jiaokey.com/tag/果戈理文集  6  文论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