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晃来晃去的人</w:t>
      </w:r>
    </w:p>
    <w:p>
      <w:r>
        <w:rPr>
          <w:rFonts w:ascii="宋体" w:hAnsi="宋体" w:eastAsia="宋体"/>
          <w:sz w:val="24"/>
        </w:rPr>
        <w:t>索尔·贝娄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晃来晃去的人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索尔·贝娄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晃来晃去的人》是索尔·贝娄出版于1944年的日记体小说，描绘了美国大萧条时期犹太美国人的生存状况。终日足不出户、沉浸于内心世界的主人公约瑟夫透过封闭的房间窥探世界，把感情宣泄在日记里，同时记录情绪的变化及对世界、人性的思考。他在理想和现实之间晃来晃去，孤独和迷惘不断向他袭来，终成为一个游离于社会之外的“晃来晃去的人”。</w:t>
      </w:r>
    </w:p>
    <w:p/>
    <w:p>
      <w:r>
        <w:t>本书出售、求购地址：https://www.jiaokey.com/book/detail/96355577.html</w:t>
      </w:r>
    </w:p>
    <w:p>
      <w:r>
        <w:t>更多美洲文学图书推荐：https://www.jiaokey.com</w:t>
      </w:r>
    </w:p>
    <w:p>
      <w:r>
        <w:t>索尔·贝娄 其他作品：https://www.jiaokey.com/tag/索尔·贝娄.html</w:t>
      </w:r>
    </w:p>
    <w:p>
      <w:r>
        <w:t>关键词搜索：https://www.jiaokey.com/tag/晃来晃去的人.html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