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书名：开放社会及其敌人  第1卷</w:t>
      </w:r>
    </w:p>
    <w:p>
      <w:r>
        <w:t>作者：（英）卡尔·波普尔著</w:t>
      </w:r>
    </w:p>
    <w:p>
      <w:r>
        <w:t>出版社：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开放社会及其敌人  第1卷 评论地址：https://www.jiaokey.com/book/detail/96355571.html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