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抵押出去的心</w:t>
      </w:r>
    </w:p>
    <w:p>
      <w:r>
        <w:rPr>
          <w:rFonts w:ascii="宋体" w:hAnsi="宋体" w:eastAsia="宋体"/>
          <w:sz w:val="24"/>
        </w:rPr>
        <w:t>卡森·麦卡勒斯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抵押出去的心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卡森·麦卡勒斯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麦卡勒斯在中国读者心中享有一种神秘的宠爱。她的名声恰到好处，既不像格特鲁德·斯泰因那么小众，也不像玛格丽特杜拉斯那么大众，因此麦卡勒斯的名字成为了一个可以被分享的高尚的秘密，同时还带着些轻微的战栗。《抵押出去的心》是麦卡勒斯辞世后由其妹编撰而成的遗作集，包括她早期、后期的短篇小说，散文，评论文章以及诗歌。爱与被爱的不可能性一直是麦卡勒斯小说的中心，而这种隔离的痛苦归根结底是一种从身体到精神上的折磨。在这本遗作里，她依旧是一个偏执的孩童，依旧抓住“人之孤独”与“爱之无能”的命题，淡漠地讲述她眼中的孤独与疏离。</w:t>
      </w:r>
    </w:p>
    <w:p/>
    <w:p>
      <w:r>
        <w:t>本书出售、求购地址：https://www.jiaokey.com/book/detail/96355550.html</w:t>
      </w:r>
    </w:p>
    <w:p>
      <w:r>
        <w:t>更多美洲文学图书推荐：https://www.jiaokey.com</w:t>
      </w:r>
    </w:p>
    <w:p>
      <w:r>
        <w:t>卡森·麦卡勒斯 其他作品：https://www.jiaokey.com/tag/卡森·麦卡勒斯.html</w:t>
      </w:r>
    </w:p>
    <w:p>
      <w:r>
        <w:t>关键词搜索：https://www.jiaokey.com/tag/抵押出去的心.html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