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书名：黑夜号轮船</w:t>
      </w:r>
    </w:p>
    <w:p>
      <w:r>
        <w:t>作者:（法）玛格丽特·杜拉斯著</w:t>
      </w:r>
    </w:p>
    <w:p>
      <w:r>
        <w:t>出版社: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黑夜号轮船评论地址：https://www.jiaokey.com/book/detail/96355547.html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