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书名：布拉格狂欢</w:t>
      </w:r>
    </w:p>
    <w:p>
      <w:r>
        <w:t>作者:（美）菲利普·罗斯著</w:t>
      </w:r>
    </w:p>
    <w:p>
      <w:r>
        <w:t>出版社: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布拉格狂欢评论地址：https://www.jiaokey.com/book/detail/96355538.html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