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巴尔扎克全集  第22卷</w:t>
      </w:r>
    </w:p>
    <w:p>
      <w:r>
        <w:rPr>
          <w:rFonts w:ascii="宋体" w:hAnsi="宋体" w:eastAsia="宋体"/>
          <w:sz w:val="24"/>
        </w:rPr>
        <w:t>巴尔扎克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巴尔扎克全集  第22卷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巴尔扎克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内容介绍：《巴尔扎克全集》（30卷）是迄今为止我国出版的卷数多、规模大的外国作家的作品全集，收录了作者创作的所有定评的作品，其中包括长篇小说、中短篇小说、戏剧、杂著、评论等。这部全集在编著方式上，做到了体例简洁，编排得当，十分便于普通读者的学习和借鉴。在巴尔扎克的中译本中，本全集的优势十分突出，因为它集中了一批国内法语界一liu的译者，如傅雷、梁均、资中筠、袁树仁、王文融、张冠尧、张英伦、施康强、罗芃等，这套《全集》的翻译原则：追求信而美，摆脱翻译腔，只求忠实、传神，不拘泥于保持原文的语式和句型；在文字上，力求典雅凝练，不同译者之间在文风上相互靠拢，尽可能达到统一。</w:t>
      </w:r>
    </w:p>
    <w:p/>
    <w:p>
      <w:r>
        <w:t>本书出售、求购地址：https://www.jiaokey.com/book/detail/96355534.html</w:t>
      </w:r>
    </w:p>
    <w:p>
      <w:r>
        <w:t>更多欧洲文学图书推荐：https://www.jiaokey.com</w:t>
      </w:r>
    </w:p>
    <w:p>
      <w:r>
        <w:t>巴尔扎克 其他作品：https://www.jiaokey.com/tag/巴尔扎克.html</w:t>
      </w:r>
    </w:p>
    <w:p>
      <w:r>
        <w:t>关键词搜索：https://www.jiaokey.com/tag/巴尔扎克全集  第22卷.html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