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你不能再回家</w:t>
      </w:r>
    </w:p>
    <w:p>
      <w:r>
        <w:rPr>
          <w:rFonts w:ascii="宋体" w:hAnsi="宋体" w:eastAsia="宋体"/>
          <w:sz w:val="24"/>
        </w:rPr>
        <w:t>托马斯·沃尔夫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你不能再回家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托马斯·沃尔夫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托马斯·沃尔夫是二十世纪美国著名作家，本书是他的第四部长篇小说，主要讲述主人公乔治·韦伯从乡下逐步融入纽约大都会生活，并出版了小说，可由于小说中描写了家乡人民的真实生活而遭到责难，以致使他不敢再回家。尽管这件事给他带来烦恼，但并没有使他消沉，而是鼓舞他更努力地寻找心目中的美国。</w:t>
      </w:r>
    </w:p>
    <w:p/>
    <w:p>
      <w:r>
        <w:t>本书出售、求购地址：https://www.jiaokey.com/book/detail/96355525.html</w:t>
      </w:r>
    </w:p>
    <w:p>
      <w:r>
        <w:t>更多美洲文学图书推荐：https://www.jiaokey.com</w:t>
      </w:r>
    </w:p>
    <w:p>
      <w:r>
        <w:t>托马斯·沃尔夫 其他作品：https://www.jiaokey.com/tag/托马斯·沃尔夫.html</w:t>
      </w:r>
    </w:p>
    <w:p>
      <w:r>
        <w:t>关键词搜索：https://www.jiaokey.com/tag/你不能再回家.html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