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书名：黑弥撒  末世信仰与乌托邦的终结</w:t>
      </w:r>
    </w:p>
    <w:p>
      <w:r>
        <w:t>作者:（英）约翰·格雷著</w:t>
      </w:r>
    </w:p>
    <w:p>
      <w:r>
        <w:t>出版社: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黑弥撒  末世信仰与乌托邦的终结评论地址：https://www.jiaokey.com/book/detail/96355490.html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