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哥尔德斯密斯传</w:t>
      </w:r>
    </w:p>
    <w:p>
      <w:r>
        <w:rPr>
          <w:rFonts w:ascii="宋体" w:hAnsi="宋体" w:eastAsia="宋体"/>
          <w:sz w:val="24"/>
        </w:rPr>
        <w:t>华盛顿·欧文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哥尔德斯密斯传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华盛顿·欧文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欧洲人物传记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本书写作于1849年，以时间为序，细述了哥尔德斯密斯的人生经历与人格特征，并在其中穿插概言其在文学方面的成就，而对作品则未作具体涉及。行文生动、细致、幽默。</w:t>
      </w:r>
    </w:p>
    <w:p/>
    <w:p>
      <w:r>
        <w:t>本书出售、求购地址：https://www.jiaokey.com/book/detail/96355489.html</w:t>
      </w:r>
    </w:p>
    <w:p>
      <w:r>
        <w:t>更多欧洲人物传记图书推荐：https://www.jiaokey.com</w:t>
      </w:r>
    </w:p>
    <w:p>
      <w:r>
        <w:t>华盛顿·欧文 其他作品：https://www.jiaokey.com/tag/华盛顿·欧文.html</w:t>
      </w:r>
    </w:p>
    <w:p>
      <w:r>
        <w:t>关键词搜索：https://www.jiaokey.com/tag/哥尔德斯密斯传.html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