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文溪存稿</w:t>
      </w:r>
    </w:p>
    <w:p>
      <w:r>
        <w:rPr>
          <w:rFonts w:ascii="宋体" w:hAnsi="宋体" w:eastAsia="宋体"/>
          <w:sz w:val="24"/>
        </w:rPr>
        <w:t>李昴英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文溪存稿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《岭南丛书》者，岭南历代文献之荟萃也。南粤大地，山川毓秀，品物蕃庶，远通洋海。自秦凿兴安灵渠，唐拓大庚岭路，水陆通济，次第开发。南北文化，交流益畅，而世界文明，亦于焉交汇。</w:t>
      </w:r>
    </w:p>
    <w:p/>
    <w:p>
      <w:r>
        <w:t>本书出售、求购地址：https://www.jiaokey.com/book/detail/96355478.html</w:t>
      </w:r>
    </w:p>
    <w:p>
      <w:r>
        <w:t>更多作品集图书推荐：https://www.jiaokey.com</w:t>
      </w:r>
    </w:p>
    <w:p>
      <w:r>
        <w:t>李昴英 其他作品：https://www.jiaokey.com/tag/李昴英.html</w:t>
      </w:r>
    </w:p>
    <w:p>
      <w:r>
        <w:t>关键词搜索：https://www.jiaokey.com/tag/文溪存稿.html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