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</w:t>
      </w:r>
    </w:p>
    <w:p>
      <w:r>
        <w:rPr>
          <w:rFonts w:ascii="宋体" w:hAnsi="宋体" w:eastAsia="宋体"/>
          <w:sz w:val="24"/>
        </w:rPr>
        <w:t>亨利·詹姆斯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长篇小说《美国人》首次出版于1877年，是亨利·詹姆斯创作生涯早期的重要作品。小说讲述了雅好艺术的美国商人克里斯多夫·纽曼第一次游历欧洲时的经历：纽曼最初将欧洲视为充满艺术气息的文明圣地，但此番游历让他对欧洲有了更为真切的认识。正是在这部小说中，亨利·詹姆斯确立了其随后几十年间一以贯之的写作主题。</w:t>
      </w:r>
    </w:p>
    <w:p/>
    <w:p>
      <w:r>
        <w:t>本书出售、求购地址：https://www.jiaokey.com/book/detail/96355471.html</w:t>
      </w:r>
    </w:p>
    <w:p>
      <w:r>
        <w:t>更多美洲文学图书推荐：https://www.jiaokey.com</w:t>
      </w:r>
    </w:p>
    <w:p>
      <w:r>
        <w:t>亨利·詹姆斯 其他作品：https://www.jiaokey.com/tag/亨利·詹姆斯.html</w:t>
      </w:r>
    </w:p>
    <w:p>
      <w:r>
        <w:t>关键词搜索：https://www.jiaokey.com/tag/美国人.html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