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书名：当我们谈论爱情时我们在谈论什么</w:t>
      </w:r>
    </w:p>
    <w:p>
      <w:r>
        <w:t>作者：（美）雷蒙德·卡佛著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当我们谈论爱情时我们在谈论什么 评论地址：https://www.jiaokey.com/book/detail/96355460.html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