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逻辑学</w:t>
      </w:r>
    </w:p>
    <w:p>
      <w:r>
        <w:rPr>
          <w:rFonts w:ascii="宋体" w:hAnsi="宋体" w:eastAsia="宋体"/>
          <w:sz w:val="24"/>
        </w:rPr>
        <w:t>黑格尔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黑格尔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基础理论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黑格尔哲学是欧洲哲学的发展在19世纪的集大成者，是20世纪西方众多哲学流派的思想来源。他的体系由逻辑学、自然哲学和精神哲学组成。本书是这个体系的理论哲学，为各门实践哲学奠定基础。研读这本如门书，将有助于进入这个庞大体系的殿堂，从中发掘瑰丽的宝藏。译者为本书作了180多条注释，除了人物资料、引证和典故的出处外，更多是对相关深层背景知识的链接；所涉及的资料凡有中译本的，注释中都一一列出，方便中国读者查阅。</w:t>
      </w:r>
    </w:p>
    <w:p/>
    <w:p>
      <w:r>
        <w:t>本书出售、求购地址：https://www.jiaokey.com/book/detail/96355454.html</w:t>
      </w:r>
    </w:p>
    <w:p>
      <w:r>
        <w:t>更多基础理论图书推荐：https://www.jiaokey.com</w:t>
      </w:r>
    </w:p>
    <w:p>
      <w:r>
        <w:t>黑格尔 其他作品：https://www.jiaokey.com/tag/黑格尔.html</w:t>
      </w:r>
    </w:p>
    <w:p>
      <w:r>
        <w:t>关键词搜索：https://www.jiaokey.com/tag/逻辑学.html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