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书名：20世纪中国知名科学家学术成就概览  经济学卷  第1分册</w:t>
      </w:r>
    </w:p>
    <w:p>
      <w:r>
        <w:t>作者:张卓元，厉以宁，吴敬琏本卷主编</w:t>
      </w:r>
    </w:p>
    <w:p>
      <w:r>
        <w:t>出版社:</w:t>
      </w:r>
    </w:p>
    <w:p>
      <w:r>
        <w:t>出版日期：</w:t>
      </w:r>
    </w:p>
    <w:p>
      <w:r>
        <w:t>总页数：625</w:t>
      </w:r>
    </w:p>
    <w:p>
      <w:r>
        <w:t>更多请访问教客网:www.jiaokey.com</w:t>
      </w:r>
    </w:p>
    <w:p>
      <w:r>
        <w:t>20世纪中国知名科学家学术成就概览  经济学卷  第1分册评论地址：https://www.jiaokey.com/book/detail/96355453.html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