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林间空地</w:t>
      </w:r>
    </w:p>
    <w:p>
      <w:r>
        <w:rPr>
          <w:rFonts w:ascii="宋体" w:hAnsi="宋体" w:eastAsia="宋体"/>
          <w:sz w:val="24"/>
        </w:rPr>
        <w:t>弗罗斯特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弗罗斯特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本书主要内容包括:进入我自己的、傍晚散步、暴风雪的恐惧、致解冻的风、求玫瑰、梦中的痛、被忽略、瞭望点、割草、启示、丛生的花朵等。</w:t>
      </w:r>
    </w:p>
    <w:p/>
    <w:p>
      <w:r>
        <w:t>本书出售、求购地址：https://www.jiaokey.com/book/detail/96355446.html</w:t>
      </w:r>
    </w:p>
    <w:p>
      <w:r>
        <w:t>更多美洲文学图书推荐：https://www.jiaokey.com</w:t>
      </w:r>
    </w:p>
    <w:p>
      <w:r>
        <w:t>弗罗斯特 其他作品：https://www.jiaokey.com/tag/弗罗斯特.html</w:t>
      </w:r>
    </w:p>
    <w:p>
      <w:r>
        <w:t>关键词搜索：https://www.jiaokey.com/tag/林间空地.html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