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漂流在时间里的人</w:t>
      </w:r>
    </w:p>
    <w:p>
      <w:r>
        <w:rPr>
          <w:rFonts w:ascii="宋体" w:hAnsi="宋体" w:eastAsia="宋体"/>
          <w:sz w:val="24"/>
        </w:rPr>
        <w:t>乔伊斯·卡罗尔·欧茨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漂流在时间里的人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乔伊斯·卡罗尔·欧茨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轻科幻小说。故事发生在2039年。彼时，美国已把墨西哥和加拿大收归到自己的版图之下，摇身一变成了北美合众国，极权之风日盛。按照性别、肤色和对国家的忠诚度，人们都被分为三六九等。平平无奇最好不过。过于聪明或是好奇，都不安全。一不小心，就会被标记、被流放甚至被“蒸发”。17岁少女埃德莉安即将高中毕业，却在一次毕业演讲上因言获罪。通过特殊途径，她被秘密“流放”到80年前一个恍如伊甸园般原始、在地图上也并不存在的美国中西部小镇。刑期四年。表面上，流放生活看似平静无波，实际上却要服从一套严苛非人的指令：不能生育，无条件服从实时监控。如有违抗，会被立即删除。但最让人压抑的，却是孑然一身的孤独，和时刻像乌云般笼罩在头顶的巨大恐惧。然而，就是在这个全然孤独的“极乐之地”，她，恋爱了。故事的结尾，她在流放区的生活还在继续，但她已然不再像之前那样恐惧和孤独。作者好似在说，即便有一种生活不是你要的，你也可以好好活下去。一口气一口气地活下去。</w:t>
      </w:r>
    </w:p>
    <w:p/>
    <w:p>
      <w:r>
        <w:t>本书出售、求购地址：https://www.jiaokey.com/book/detail/96355430.html</w:t>
      </w:r>
    </w:p>
    <w:p>
      <w:r>
        <w:t>更多美洲文学图书推荐：https://www.jiaokey.com</w:t>
      </w:r>
    </w:p>
    <w:p>
      <w:r>
        <w:t>乔伊斯·卡罗尔·欧茨 其他作品：https://www.jiaokey.com/tag/乔伊斯·卡罗尔·欧茨.html</w:t>
      </w:r>
    </w:p>
    <w:p>
      <w:r>
        <w:t>关键词搜索：https://www.jiaokey.com/tag/漂流在时间里的人.html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