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浮士德博士的悲剧</w:t>
      </w:r>
    </w:p>
    <w:p>
      <w:r>
        <w:rPr>
          <w:rFonts w:ascii="宋体" w:hAnsi="宋体" w:eastAsia="宋体"/>
          <w:sz w:val="24"/>
        </w:rPr>
        <w:t>克里斯托弗·马洛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5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浮士德博士的悲剧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克里斯托弗·马洛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：浮士德博士学识过人，但他对权力、财富与知识有着永不满足的欲望。于是，他把自己的灵魂抵押给魔鬼，换取二十四年为所欲为的岁月，如果他得到满足，魔鬼就会收去他的灵魂。在生命终结前的一刻，浮士德究竟能否得到一点启示、一点觉悟。</w:t>
      </w:r>
    </w:p>
    <w:p/>
    <w:p>
      <w:r>
        <w:t>本书出售、求购地址：https://www.jiaokey.com/book/detail/96355423.html</w:t>
      </w:r>
    </w:p>
    <w:p>
      <w:r>
        <w:t>更多欧洲文学图书推荐：https://www.jiaokey.com</w:t>
      </w:r>
    </w:p>
    <w:p>
      <w:r>
        <w:t>克里斯托弗·马洛 其他作品：https://www.jiaokey.com/tag/克里斯托弗·马洛.html</w:t>
      </w:r>
    </w:p>
    <w:p>
      <w:r>
        <w:t>关键词搜索：https://www.jiaokey.com/tag/浮士德博士的悲剧.html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