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书名：1909考古纪行  从象泉河到杰赫勒姆</w:t>
      </w:r>
    </w:p>
    <w:p>
      <w:r>
        <w:t>作者：（德）奥古斯特·赫尔曼·弗兰克著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1909考古纪行  从象泉河到杰赫勒姆 评论地址：https://www.jiaokey.com/book/detail/96355417.html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