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大学的意义</w:t>
      </w:r>
    </w:p>
    <w:p>
      <w:r>
        <w:rPr>
          <w:rFonts w:ascii="宋体" w:hAnsi="宋体" w:eastAsia="宋体"/>
          <w:sz w:val="24"/>
        </w:rPr>
        <w:t>梅贻琦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梅贻琦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是一本介绍梅贻琦教育理念的大众普及读物。梅贻琦先生教育理念的起点主要来源于他对大学的看法。因此本书选编的内容包括梅贻琦著述论说和部分演讲，并分为“大学教育之要义”、“青年的使命与责任”、“清华之为清华”、“西南联大的精神家园”四章，分别介绍梅贻琦的教育理念和对大学的理解、对青年的希望、抗日战争时期清华的发展情况和西南联大的相关，由此对当今教育及青年学生的成长起到借鉴意义。</w:t>
      </w:r>
    </w:p>
    <w:p/>
    <w:p>
      <w:r>
        <w:t>本书出售、求购地址：https://www.jiaokey.com/book/detail/96355416.html</w:t>
      </w:r>
    </w:p>
    <w:p>
      <w:r>
        <w:t>更多论文集图书推荐：https://www.jiaokey.com</w:t>
      </w:r>
    </w:p>
    <w:p>
      <w:r>
        <w:t>梅贻琦 其他作品：https://www.jiaokey.com/tag/梅贻琦.html</w:t>
      </w:r>
    </w:p>
    <w:p>
      <w:r>
        <w:t>关键词搜索：https://www.jiaokey.com/tag/大学的意义.html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