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喜剧  1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喜剧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编辑力求保留作神韵的译本曹禺曾称颂朱生豪一生为译莎剧“功绩奇绝”。朱生豪文学修养颇深，先后译有莎剧3种。他是中国翻译莎士比亚作品较早的人之一，译文质量和风格卓具特色，为国内外莎士比亚研究者所公认。享誉的永恒经典“他非一代骚人，实属万古千秋。”这是英国大作家本·琼森为莎翁写下提诗。三百年来莎士比亚正如其所言享誉。莎士比亚一生著作无数，作品被翻译为各种主要语言，其作品在文字深度与美感上都达到了不可企及的高度，其悲喜剧更被称作是永恒的文学经典。洞悉人性与真理的人生之书在莎士比亚笔下的戏剧极负盛名，同时风格多变。囊括复仇、战争、爱情和权谋等主题，看似与我们的生活遥不可及，但我们却能从这些故事中感受到生命折射出的光辉。那些人生中的所有困惑，你都能从他的书中找到答案。内容简介莎士比亚的悲喜剧被称作俗世的圣经，他写爱情的芬芳，写人生的困苦，写真理的可贵，可以说莎士比亚的作品是永恒的经典。本书6册完整囊括了莎士比亚的24部悲喜剧。选用业内负盛名的莎翁翻译家朱生豪的译作，将莎翁笔下生动的情节、优美的辞藻、讥诮的讽刺、多变的语言风格展现得淋漓尽致，使读者可在阅读中尽情感受莎翁的伟大灵魂。作者简介……</w:t>
      </w:r>
    </w:p>
    <w:p/>
    <w:p>
      <w:r>
        <w:t>本书出售、求购地址：https://www.jiaokey.com/book/detail/96355398.html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关键词搜索：https://www.jiaokey.com/tag/莎士比亚悲剧喜剧全集  喜剧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