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红楼梦精读</w:t>
      </w:r>
    </w:p>
    <w:p>
      <w:r>
        <w:rPr>
          <w:rFonts w:ascii="宋体" w:hAnsi="宋体" w:eastAsia="宋体"/>
          <w:sz w:val="24"/>
        </w:rPr>
        <w:t>詹丹,查清华总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詹丹,查清华总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9787572009884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高中语文必修教材中的《红楼梦》整本书阅读单元，采用文本细读方法，精选出26个《红楼梦》原著片段，加以详细解读。全文分导言、选段和评析三部分。作品评析不面面俱到，而是抓住重点和要点，对人物、情节、主题等展开分析，行文通俗流畅。</w:t>
      </w:r>
    </w:p>
    <w:p/>
    <w:p>
      <w:r>
        <w:t>本书出售、求购地址：https://www.jiaokey.com/book/detail/96355354.html</w:t>
      </w:r>
    </w:p>
    <w:p>
      <w:r>
        <w:t>更多教材、课本、辅助教材图书推荐：https://www.jiaokey.com</w:t>
      </w:r>
    </w:p>
    <w:p>
      <w:r>
        <w:t>詹丹,查清华总 其他作品：https://www.jiaokey.com/tag/詹丹,查清华总.html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关键词搜索：https://www.jiaokey.com/tag/红楼梦精读.html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