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视障职业教育培养模式研究与实践</w:t>
      </w:r>
    </w:p>
    <w:p>
      <w:r>
        <w:rPr>
          <w:rFonts w:ascii="宋体" w:hAnsi="宋体" w:eastAsia="宋体"/>
          <w:sz w:val="24"/>
        </w:rPr>
        <w:t>邹红霞,王业清,李妍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视障职业教育培养模式研究与实践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邹红霞,王业清,李妍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9787206206610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视觉障碍-职业教育-培养模式-研究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盲人教育</w:t>
            </w:r>
          </w:p>
        </w:tc>
      </w:tr>
    </w:tbl>
    <w:p/>
    <w:p>
      <w:r>
        <w:t>本书出售、求购地址：https://www.jiaokey.com/book/detail/96355343.html</w:t>
      </w:r>
    </w:p>
    <w:p>
      <w:r>
        <w:t>更多盲人教育图书推荐：https://www.jiaokey.com</w:t>
      </w:r>
    </w:p>
    <w:p>
      <w:r>
        <w:t>邹红霞,王业清,李妍 其他作品：https://www.jiaokey.com/tag/邹红霞,王业清,李妍.html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关键词搜索：https://www.jiaokey.com/tag/视觉障碍-职业教育-培养模式-研究.html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