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幼儿体育游戏指导</w:t>
      </w:r>
    </w:p>
    <w:p>
      <w:r>
        <w:rPr>
          <w:rFonts w:ascii="宋体" w:hAnsi="宋体" w:eastAsia="宋体"/>
          <w:sz w:val="24"/>
        </w:rPr>
        <w:t>蒋高烈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幼儿体育游戏指导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蒋高烈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9787572018299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幼儿体育游戏概述、幼儿体育游戏的设计与指导、幼儿体育游戏的组织与实施、幼儿体育游戏案例和幼师体育游戏案例示范五个部分。立足于培养学前教育专业学生和幼儿园教师的体教融合能力，借助体育游戏这一载体，采用浸润式教学方式，以期达到增强幼儿体质，培养幼儿健康生活态度和良好行为习惯的目的。</w:t>
      </w:r>
    </w:p>
    <w:p/>
    <w:p>
      <w:r>
        <w:t>本书出售、求购地址：https://www.jiaokey.com/book/detail/96355281.html</w:t>
      </w:r>
    </w:p>
    <w:p>
      <w:r>
        <w:t>更多各科教学法、教材图书推荐：https://www.jiaokey.com</w:t>
      </w:r>
    </w:p>
    <w:p>
      <w:r>
        <w:t>蒋高烈 其他作品：https://www.jiaokey.com/tag/蒋高烈.html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关键词搜索：https://www.jiaokey.com/tag/体育游戏-学前教育-教学参考资料.html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