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郑忠平,梁富一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郑忠平,梁富一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9787516233030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高校学生安全工作中存在的一些突出问题做了阐述，内容涉及大学生日常生活的各个方面，包括总体国家安全观、法制安全、学业安全、人身与财产安全、消防安全、交通出行与旅游安全、网络信息安全、心理健康、食品与药品安全、防灾减灾安全、日常急救知识。</w:t>
      </w:r>
    </w:p>
    <w:p/>
    <w:p>
      <w:r>
        <w:t>本书出售、求购地址：https://www.jiaokey.com/book/detail/96355213.html</w:t>
      </w:r>
    </w:p>
    <w:p>
      <w:r>
        <w:t>更多思想政治教育、德育图书推荐：https://www.jiaokey.com</w:t>
      </w:r>
    </w:p>
    <w:p>
      <w:r>
        <w:t>郑忠平,梁富一 其他作品：https://www.jiaokey.com/tag/郑忠平,梁富一.html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关键词搜索：https://www.jiaokey.com/tag/大学生-安全教育.html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