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初中语文同步练字帖  同步教材  一课一练  七年级  下</w:t>
      </w:r>
    </w:p>
    <w:p>
      <w:r>
        <w:rPr>
          <w:rFonts w:ascii="宋体" w:hAnsi="宋体" w:eastAsia="宋体"/>
          <w:sz w:val="24"/>
        </w:rPr>
        <w:t>五彩绳研究室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初中语文同步练字帖  同步教材  一课一练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五彩绳研究室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9787507560664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本书出售、求购地址：https://www.jiaokey.com/book/detail/96355140.html</w:t>
      </w:r>
    </w:p>
    <w:p>
      <w:r>
        <w:t>更多教材、课本、辅助教材图书推荐：https://www.jiaokey.com</w:t>
      </w:r>
    </w:p>
    <w:p>
      <w:r>
        <w:t>五彩绳研究室 其他作品：https://www.jiaokey.com/tag/五彩绳研究室.html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关键词搜索：https://www.jiaokey.com/tag/初中语文同步练字帖  同步教材  一课一练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