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实用临床儿科诊疗学</w:t>
      </w:r>
    </w:p>
    <w:p>
      <w:r>
        <w:rPr>
          <w:rFonts w:ascii="宋体" w:hAnsi="宋体" w:eastAsia="宋体"/>
          <w:sz w:val="24"/>
        </w:rPr>
        <w:t>李军军著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实用临床儿科诊疗学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978-7-5587-4102-9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39.20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现代科学技术的发展和医疗技术的进步，儿科疾病的诊疗技术有了突飞猛进的发展。为了进一步提高广大儿科临床医务工作者的诊疗水平，帮助儿科医师正确诊断及防治儿科各种疾病，作者结合自身的临床实践心得编写了《实用临床儿科诊疗学》。本书基本涵盖了儿科...</w:t>
      </w:r>
    </w:p>
    <w:p/>
    <w:p>
      <w:r>
        <w:t>本书出售、求购地址：https://www.jiaokey.com/book/detail/96354956.html</w:t>
      </w:r>
    </w:p>
    <w:p>
      <w:r>
        <w:t>更多相关图书推荐：https://www.jiaokey.com</w:t>
      </w:r>
    </w:p>
    <w:p>
      <w:r>
        <w:t>李军军著 其他作品：https://www.jiaokey.com/tag/李军军著.html</w:t>
      </w:r>
    </w:p>
    <w:p>
      <w:r>
        <w:t>关键词搜索：https://www.jiaokey.com/tag/小儿疾病-诊疗.html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