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湖北五峰后河国家级自然保护区植物志  上</w:t>
      </w:r>
    </w:p>
    <w:p>
      <w:r>
        <w:rPr>
          <w:rFonts w:ascii="宋体" w:hAnsi="宋体" w:eastAsia="宋体"/>
          <w:sz w:val="24"/>
        </w:rPr>
        <w:t>邓涛,张代贵,毛业勇,王业清,朱晓琴,张娥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湖北五峰后河国家级自然保护区植物志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邓涛,张代贵,毛业勇,王业清,朱晓琴,张娥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9787558750649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自然保护区-植物志-湖北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植物地理学、植物分布（植物志）</w:t>
            </w:r>
          </w:p>
        </w:tc>
      </w:tr>
    </w:tbl>
    <w:p/>
    <w:p>
      <w:r>
        <w:t>本书出售、求购地址：https://www.jiaokey.com/book/detail/96354876.html</w:t>
      </w:r>
    </w:p>
    <w:p>
      <w:r>
        <w:t>更多植物地理学、植物分布（植物志）图书推荐：https://www.jiaokey.com</w:t>
      </w:r>
    </w:p>
    <w:p>
      <w:r>
        <w:t>邓涛,张代贵,毛业勇,王业清,朱晓琴,张娥 其他作品：https://www.jiaokey.com/tag/邓涛,张代贵,毛业勇,王业清,朱晓琴,张娥.html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关键词搜索：https://www.jiaokey.com/tag/自然保护区-植物志-湖北.html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