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书名：麻醉专业住院医师规范化培训结业考核习题集</w:t>
      </w:r>
    </w:p>
    <w:p>
      <w:r>
        <w:t>作者：赵艳花，李鑫楠，李勇军，苏玲，陈大琳，金华主编；潘尉州，胡耀晟，林荣乾，徐樱，程越，牟英副主编</w:t>
      </w:r>
    </w:p>
    <w:p>
      <w:r>
        <w:t>出版社：昆明：云南科学技术出版社</w:t>
      </w:r>
    </w:p>
    <w:p>
      <w:r>
        <w:t>出版日期：2023.10</w:t>
      </w:r>
    </w:p>
    <w:p>
      <w:r>
        <w:t>总页数：943</w:t>
      </w:r>
    </w:p>
    <w:p>
      <w:r>
        <w:t>更多请访问教客网: www.jiaokey.com</w:t>
      </w:r>
    </w:p>
    <w:p>
      <w:r>
        <w:t>麻醉专业住院医师规范化培训结业考核习题集 评论地址：https://www.jiaokey.com/book/detail/96354871.html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