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大学生安全教育</w:t>
      </w:r>
    </w:p>
    <w:p>
      <w:r>
        <w:rPr>
          <w:rFonts w:ascii="宋体" w:hAnsi="宋体" w:eastAsia="宋体"/>
          <w:sz w:val="24"/>
        </w:rPr>
        <w:t>董丽丽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大学生安全教育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董丽丽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9787558754982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大学生-安全教育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教师与学生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培养学生的安全意识，增强其安全防范能力为宗旨，针对当代大学生安全知识教育和自我保护意识的实际情况，紧紧围绕学生学习、生活、成长、成才展开介绍，细致分析安全事故发生的原因、防范方法和避害技巧，力求内容翔实、生动易懂。本教材秉承“落实立德树人根本任务，按照培育和践行社会主义核心价值观的要求，坚持以人为本、安全至上”的课程理念，对学生进行安全教育和生命教育，掌握安全知识和技能，引导学生增强安全意识，凝练生存智慧，逐渐养成良好的安全行为习惯。</w:t>
      </w:r>
    </w:p>
    <w:p/>
    <w:p>
      <w:r>
        <w:t>本书出售、求购地址：https://www.jiaokey.com/book/detail/96354817.html</w:t>
      </w:r>
    </w:p>
    <w:p>
      <w:r>
        <w:t>更多教师与学生图书推荐：https://www.jiaokey.com</w:t>
      </w:r>
    </w:p>
    <w:p>
      <w:r>
        <w:t>董丽丽 其他作品：https://www.jiaokey.com/tag/董丽丽.html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关键词搜索：https://www.jiaokey.com/tag/大学生-安全教育.html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