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云南常见蜘蛛</w:t>
      </w:r>
    </w:p>
    <w:p>
      <w:r>
        <w:rPr>
          <w:rFonts w:ascii="宋体" w:hAnsi="宋体" w:eastAsia="宋体"/>
          <w:sz w:val="24"/>
        </w:rPr>
        <w:t>杨自忠,赵昱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4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云南常见蜘蛛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杨自忠,赵昱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9787558750137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蜘蛛目-云南-图集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无脊椎动物</w:t>
            </w:r>
          </w:p>
        </w:tc>
      </w:tr>
    </w:tbl>
    <w:p/>
    <w:p>
      <w:r>
        <w:t>本书出售、求购地址：https://www.jiaokey.com/book/detail/96354765.html</w:t>
      </w:r>
    </w:p>
    <w:p>
      <w:r>
        <w:t>更多无脊椎动物图书推荐：https://www.jiaokey.com</w:t>
      </w:r>
    </w:p>
    <w:p>
      <w:r>
        <w:t>杨自忠,赵昱 其他作品：https://www.jiaokey.com/tag/杨自忠,赵昱.html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关键词搜索：https://www.jiaokey.com/tag/蜘蛛目-云南-图集.html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