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书名：中药材质量检测技术与应用</w:t>
      </w:r>
    </w:p>
    <w:p>
      <w:r>
        <w:t>作者：张占江，夏祥华，赵鹏主编</w:t>
      </w:r>
    </w:p>
    <w:p>
      <w:r>
        <w:t>出版社：昆明：云南科技出版社</w:t>
      </w:r>
    </w:p>
    <w:p>
      <w:r>
        <w:t>出版日期：2022.11</w:t>
      </w:r>
    </w:p>
    <w:p>
      <w:r>
        <w:t>总页数：226</w:t>
      </w:r>
    </w:p>
    <w:p>
      <w:r>
        <w:t>更多请访问教客网: www.jiaokey.com</w:t>
      </w:r>
    </w:p>
    <w:p>
      <w:r>
        <w:t>中药材质量检测技术与应用 评论地址：https://www.jiaokey.com/book/detail/96354752.html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