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书名：中学数学课堂构建与实践研究</w:t>
      </w:r>
    </w:p>
    <w:p>
      <w:r>
        <w:t>作者：李海锋，傅毓涛，张强著</w:t>
      </w:r>
    </w:p>
    <w:p>
      <w:r>
        <w:t>出版社：长春：吉林人民出版社</w:t>
      </w:r>
    </w:p>
    <w:p>
      <w:r>
        <w:t>出版日期：2022.05</w:t>
      </w:r>
    </w:p>
    <w:p>
      <w:r>
        <w:t>总页数：247</w:t>
      </w:r>
    </w:p>
    <w:p>
      <w:r>
        <w:t>更多请访问教客网: www.jiaokey.com</w:t>
      </w:r>
    </w:p>
    <w:p>
      <w:r>
        <w:t>中学数学课堂构建与实践研究 评论地址：https://www.jiaokey.com/book/detail/96354705.html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