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英语教学模式与创新研究</w:t>
      </w:r>
    </w:p>
    <w:p>
      <w:r>
        <w:rPr>
          <w:rFonts w:ascii="宋体" w:hAnsi="宋体" w:eastAsia="宋体"/>
          <w:sz w:val="24"/>
        </w:rPr>
        <w:t>金霞,吴甜甜,张月华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英语教学模式与创新研究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金霞,吴甜甜,张月华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9787206192975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本书出售、求购地址：https://www.jiaokey.com/book/detail/96354623.html</w:t>
      </w:r>
    </w:p>
    <w:p>
      <w:r>
        <w:t>更多各科教学法、教学参考书图书推荐：https://www.jiaokey.com</w:t>
      </w:r>
    </w:p>
    <w:p>
      <w:r>
        <w:t>金霞,吴甜甜,张月华 其他作品：https://www.jiaokey.com/tag/金霞,吴甜甜,张月华.html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关键词搜索：https://www.jiaokey.com/tag/英语-阅读教学-教学研究-高中.html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