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书名：小学英语单元整体作业设计的实践与研究</w:t>
      </w:r>
    </w:p>
    <w:p>
      <w:r>
        <w:t>作者：王裕菁著</w:t>
      </w:r>
    </w:p>
    <w:p>
      <w:r>
        <w:t>出版社：长春：吉林人民出版社</w:t>
      </w:r>
    </w:p>
    <w:p>
      <w:r>
        <w:t>出版日期：2023.01</w:t>
      </w:r>
    </w:p>
    <w:p>
      <w:r>
        <w:t>总页数：166</w:t>
      </w:r>
    </w:p>
    <w:p>
      <w:r>
        <w:t>更多请访问教客网: www.jiaokey.com</w:t>
      </w:r>
    </w:p>
    <w:p>
      <w:r>
        <w:t>小学英语单元整体作业设计的实践与研究 评论地址：https://www.jiaokey.com/book/detail/96354562.html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