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小学数学项目化学习的设计与实践</w:t>
      </w:r>
    </w:p>
    <w:p>
      <w:r>
        <w:rPr>
          <w:rFonts w:ascii="宋体" w:hAnsi="宋体" w:eastAsia="宋体"/>
          <w:sz w:val="24"/>
        </w:rPr>
        <w:t>倪幸佳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小学数学项目化学习的设计与实践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倪幸佳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9787206191442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本书出售、求购地址：https://www.jiaokey.com/book/detail/96354560.html</w:t>
      </w:r>
    </w:p>
    <w:p>
      <w:r>
        <w:t>更多各科教学法、教学参考书图书推荐：https://www.jiaokey.com</w:t>
      </w:r>
    </w:p>
    <w:p>
      <w:r>
        <w:t>倪幸佳 其他作品：https://www.jiaokey.com/tag/倪幸佳.html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关键词搜索：https://www.jiaokey.com/tag/小学数学课-教学研究.html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