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乡村旅游创新发展与乡村经济发展研究</w:t>
      </w:r>
    </w:p>
    <w:p>
      <w:r>
        <w:rPr>
          <w:rFonts w:ascii="宋体" w:hAnsi="宋体" w:eastAsia="宋体"/>
          <w:sz w:val="24"/>
        </w:rPr>
        <w:t>张建春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乡村旅游创新发展与乡村经济发展研究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9787206190445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乡村旅游-旅游业发展-关系-农村经济发展-研究-中国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旅游事业建设与发展</w:t>
            </w:r>
          </w:p>
        </w:tc>
      </w:tr>
    </w:tbl>
    <w:p/>
    <w:p>
      <w:r>
        <w:t>本书出售、求购地址：https://www.jiaokey.com/book/detail/96354534.html</w:t>
      </w:r>
    </w:p>
    <w:p>
      <w:r>
        <w:t>更多旅游事业建设与发展图书推荐：https://www.jiaokey.com</w:t>
      </w:r>
    </w:p>
    <w:p>
      <w:r>
        <w:t>张建春 其他作品：https://www.jiaokey.com/tag/张建春.html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关键词搜索：https://www.jiaokey.com/tag/乡村旅游-旅游业发展-关系-农村经济发展-研究-中国.html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