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现代企业经济与管理</w:t>
      </w:r>
    </w:p>
    <w:p>
      <w:r>
        <w:rPr>
          <w:rFonts w:ascii="宋体" w:hAnsi="宋体" w:eastAsia="宋体"/>
          <w:sz w:val="24"/>
        </w:rPr>
        <w:t>李思慕,谢华东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李思慕,谢华东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9787206192746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r>
        <w:t>本书出售、求购地址：https://www.jiaokey.com/book/detail/96354513.html</w:t>
      </w:r>
    </w:p>
    <w:p>
      <w:r>
        <w:t>更多企业计划与经营决策图书推荐：https://www.jiaokey.com</w:t>
      </w:r>
    </w:p>
    <w:p>
      <w:r>
        <w:t>李思慕,谢华东 其他作品：https://www.jiaokey.com/tag/李思慕,谢华东.html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关键词搜索：https://www.jiaokey.com/tag/企业管理-经济管理-研究.html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