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现代高校人力资源开发与管理优化研究</w:t>
      </w:r>
    </w:p>
    <w:p>
      <w:r>
        <w:rPr>
          <w:rFonts w:ascii="宋体" w:hAnsi="宋体" w:eastAsia="宋体"/>
          <w:sz w:val="24"/>
        </w:rPr>
        <w:t>樊慈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现代高校人力资源开发与管理优化研究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高等学校-人力资源管理-研究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本书出售、求购地址：https://www.jiaokey.com/book/detail/96354499.html</w:t>
      </w:r>
    </w:p>
    <w:p>
      <w:r>
        <w:t>更多学校管理图书推荐：https://www.jiaokey.com</w:t>
      </w:r>
    </w:p>
    <w:p>
      <w:r>
        <w:t>樊慈 其他作品：https://www.jiaokey.com/tag/樊慈.html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关键词搜索：https://www.jiaokey.com/tag/高等学校-人力资源管理-研究.html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