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图书馆管理及其发展探索</w:t>
      </w:r>
    </w:p>
    <w:p>
      <w:r>
        <w:rPr>
          <w:rFonts w:ascii="宋体" w:hAnsi="宋体" w:eastAsia="宋体"/>
          <w:sz w:val="24"/>
        </w:rPr>
        <w:t>王显东,陈丽萍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图书馆管理及其发展探索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王显东,陈丽萍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9787206196386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图书馆管理-研究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图书馆管理</w:t>
            </w:r>
          </w:p>
        </w:tc>
      </w:tr>
    </w:tbl>
    <w:p/>
    <w:p>
      <w:r>
        <w:t>本书出售、求购地址：https://www.jiaokey.com/book/detail/96354464.html</w:t>
      </w:r>
    </w:p>
    <w:p>
      <w:r>
        <w:t>更多图书馆管理图书推荐：https://www.jiaokey.com</w:t>
      </w:r>
    </w:p>
    <w:p>
      <w:r>
        <w:t>王显东,陈丽萍 其他作品：https://www.jiaokey.com/tag/王显东,陈丽萍.html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关键词搜索：https://www.jiaokey.com/tag/图书馆管理-研究.html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